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Us Crossword By Josh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find lying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swipe card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when you find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an imposter can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when a player presses the red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you're killed you will be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boring task in admin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that does the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colour on the colour character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appear when the game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most likely 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everyone votes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 used by the impostor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weapon used by the impostor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as many of these as you can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 Crossword By Josh</dc:title>
  <dcterms:created xsi:type="dcterms:W3CDTF">2022-09-03T14:37:12Z</dcterms:created>
  <dcterms:modified xsi:type="dcterms:W3CDTF">2022-09-03T14:37:12Z</dcterms:modified>
</cp:coreProperties>
</file>