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 Tasks (Polus)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Seismic Stabilizer    </w:t>
      </w:r>
      <w:r>
        <w:t xml:space="preserve">   Security    </w:t>
      </w:r>
      <w:r>
        <w:t xml:space="preserve">   Lights    </w:t>
      </w:r>
      <w:r>
        <w:t xml:space="preserve">   Electrical    </w:t>
      </w:r>
      <w:r>
        <w:t xml:space="preserve">   Monitor Tree    </w:t>
      </w:r>
      <w:r>
        <w:t xml:space="preserve">   Fill Canisters    </w:t>
      </w:r>
      <w:r>
        <w:t xml:space="preserve">   Boiler Room    </w:t>
      </w:r>
      <w:r>
        <w:t xml:space="preserve">   O2    </w:t>
      </w:r>
      <w:r>
        <w:t xml:space="preserve">   Upload    </w:t>
      </w:r>
      <w:r>
        <w:t xml:space="preserve">   WiFi    </w:t>
      </w:r>
      <w:r>
        <w:t xml:space="preserve">   Comms    </w:t>
      </w:r>
      <w:r>
        <w:t xml:space="preserve">   Asteroids    </w:t>
      </w:r>
      <w:r>
        <w:t xml:space="preserve">   Weapons    </w:t>
      </w:r>
      <w:r>
        <w:t xml:space="preserve">   Vitals    </w:t>
      </w:r>
      <w:r>
        <w:t xml:space="preserve">   Boarding Pass    </w:t>
      </w:r>
      <w:r>
        <w:t xml:space="preserve">   Card Swipe    </w:t>
      </w:r>
      <w:r>
        <w:t xml:space="preserve">   Office    </w:t>
      </w:r>
      <w:r>
        <w:t xml:space="preserve">   Admin    </w:t>
      </w:r>
      <w:r>
        <w:t xml:space="preserve">   Unlock Manifolds    </w:t>
      </w:r>
      <w:r>
        <w:t xml:space="preserve">   Start Reactor    </w:t>
      </w:r>
      <w:r>
        <w:t xml:space="preserve">   Sort    </w:t>
      </w:r>
      <w:r>
        <w:t xml:space="preserve">   Download    </w:t>
      </w:r>
      <w:r>
        <w:t xml:space="preserve">   Specimen    </w:t>
      </w:r>
      <w:r>
        <w:t xml:space="preserve">   Decontamination    </w:t>
      </w:r>
      <w:r>
        <w:t xml:space="preserve">   Wires    </w:t>
      </w:r>
      <w:r>
        <w:t xml:space="preserve">   Scan    </w:t>
      </w:r>
      <w:r>
        <w:t xml:space="preserve">   Inspect Sample    </w:t>
      </w:r>
      <w:r>
        <w:t xml:space="preserve">   Align Telescope    </w:t>
      </w:r>
      <w:r>
        <w:t xml:space="preserve">   Record Temperature    </w:t>
      </w:r>
      <w:r>
        <w:t xml:space="preserve">   Repair Drill    </w:t>
      </w:r>
      <w:r>
        <w:t xml:space="preserve">   Lab    </w:t>
      </w:r>
      <w:r>
        <w:t xml:space="preserve">   Oxygen Waterways    </w:t>
      </w:r>
      <w:r>
        <w:t xml:space="preserve">   Weather Node    </w:t>
      </w:r>
      <w:r>
        <w:t xml:space="preserve">   Outside    </w:t>
      </w:r>
      <w:r>
        <w:t xml:space="preserve">   Keys    </w:t>
      </w:r>
      <w:r>
        <w:t xml:space="preserve">   Chart Course    </w:t>
      </w:r>
      <w:r>
        <w:t xml:space="preserve">   Dropship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 Tasks (Polus)</dc:title>
  <dcterms:created xsi:type="dcterms:W3CDTF">2021-10-11T01:07:02Z</dcterms:created>
  <dcterms:modified xsi:type="dcterms:W3CDTF">2021-10-11T01:07:02Z</dcterms:modified>
</cp:coreProperties>
</file>