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Us tasks (Mira HQ)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Measure Weather    </w:t>
      </w:r>
      <w:r>
        <w:t xml:space="preserve">   Asteroids    </w:t>
      </w:r>
      <w:r>
        <w:t xml:space="preserve">   Balcony    </w:t>
      </w:r>
      <w:r>
        <w:t xml:space="preserve">   Find Watering Can    </w:t>
      </w:r>
      <w:r>
        <w:t xml:space="preserve">   Storage    </w:t>
      </w:r>
      <w:r>
        <w:t xml:space="preserve">   Vending    </w:t>
      </w:r>
      <w:r>
        <w:t xml:space="preserve">   Trash    </w:t>
      </w:r>
      <w:r>
        <w:t xml:space="preserve">   Cafe    </w:t>
      </w:r>
      <w:r>
        <w:t xml:space="preserve">   Southeast Sensor    </w:t>
      </w:r>
      <w:r>
        <w:t xml:space="preserve">   Clean O2 filter    </w:t>
      </w:r>
      <w:r>
        <w:t xml:space="preserve">   Water Plants    </w:t>
      </w:r>
      <w:r>
        <w:t xml:space="preserve">   O2 Sabotage    </w:t>
      </w:r>
      <w:r>
        <w:t xml:space="preserve">   Greenhouse    </w:t>
      </w:r>
      <w:r>
        <w:t xml:space="preserve">   Chart Course    </w:t>
      </w:r>
      <w:r>
        <w:t xml:space="preserve">   Prime Shields    </w:t>
      </w:r>
      <w:r>
        <w:t xml:space="preserve">   ID code    </w:t>
      </w:r>
      <w:r>
        <w:t xml:space="preserve">   Admin    </w:t>
      </w:r>
      <w:r>
        <w:t xml:space="preserve">   Comms Sab    </w:t>
      </w:r>
      <w:r>
        <w:t xml:space="preserve">   Lights    </w:t>
      </w:r>
      <w:r>
        <w:t xml:space="preserve">   Process Data    </w:t>
      </w:r>
      <w:r>
        <w:t xml:space="preserve">   Office    </w:t>
      </w:r>
      <w:r>
        <w:t xml:space="preserve">   North Sensor    </w:t>
      </w:r>
      <w:r>
        <w:t xml:space="preserve">   Southwest Sensor    </w:t>
      </w:r>
      <w:r>
        <w:t xml:space="preserve">   Sort Samples    </w:t>
      </w:r>
      <w:r>
        <w:t xml:space="preserve">   Assemble Artifact    </w:t>
      </w:r>
      <w:r>
        <w:t xml:space="preserve">   Lab    </w:t>
      </w:r>
      <w:r>
        <w:t xml:space="preserve">   Reactor Sab    </w:t>
      </w:r>
      <w:r>
        <w:t xml:space="preserve">   Unlock Manifolds    </w:t>
      </w:r>
      <w:r>
        <w:t xml:space="preserve">   Start Reactor    </w:t>
      </w:r>
      <w:r>
        <w:t xml:space="preserve">   Divert Power    </w:t>
      </w:r>
      <w:r>
        <w:t xml:space="preserve">   Reactor    </w:t>
      </w:r>
      <w:r>
        <w:t xml:space="preserve">   Decontamination    </w:t>
      </w:r>
      <w:r>
        <w:t xml:space="preserve">   Wires    </w:t>
      </w:r>
      <w:r>
        <w:t xml:space="preserve">   Locker Room    </w:t>
      </w:r>
      <w:r>
        <w:t xml:space="preserve">   Comms    </w:t>
      </w:r>
      <w:r>
        <w:t xml:space="preserve">   Scan    </w:t>
      </w:r>
      <w:r>
        <w:t xml:space="preserve">   Medbay    </w:t>
      </w:r>
      <w:r>
        <w:t xml:space="preserve">   Run Diagnostics    </w:t>
      </w:r>
      <w:r>
        <w:t xml:space="preserve">   Accept Diverted Power    </w:t>
      </w:r>
      <w:r>
        <w:t xml:space="preserve">   Fuel    </w:t>
      </w:r>
      <w:r>
        <w:t xml:space="preserve">   Launchpad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Us tasks (Mira HQ)</dc:title>
  <dcterms:created xsi:type="dcterms:W3CDTF">2021-10-11T01:07:00Z</dcterms:created>
  <dcterms:modified xsi:type="dcterms:W3CDTF">2021-10-11T01:07:00Z</dcterms:modified>
</cp:coreProperties>
</file>