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Among the Betrayed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School for Giris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Nina lived with her Grandmother and three________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smartest of the 3 children Nina meets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Hendricks is the ______________ of the 2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Nina Idis'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Lee Grants best friend in Hendricks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Nina caught stealing from Lee Grant and Trey?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youngest of the 3 children Nina meets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Nina's nickname for Mr.Talbot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Officers who try to catch shadow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School for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a third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for third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poisoned security guard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Nina believes betrayed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Mr. Talbots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3 children Nina meets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Nina grab from the poisoned guard?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Mr. Talbots daughter who was killed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Among the Betrayed</dc:title>
  <dcterms:created xsi:type="dcterms:W3CDTF">2021-10-11T01:07:00Z</dcterms:created>
  <dcterms:modified xsi:type="dcterms:W3CDTF">2021-10-11T01:07:00Z</dcterms:modified>
</cp:coreProperties>
</file>