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qualities of an ideal knight; honor and courtesy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dull, blank, lifeless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slight involuntary grimace or movement of body out of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manifesting,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nervous excitement or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or write tediously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overall feeling of tiredness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2021-10-11T01:07:04Z</dcterms:created>
  <dcterms:modified xsi:type="dcterms:W3CDTF">2021-10-11T01:07:04Z</dcterms:modified>
</cp:coreProperties>
</file>