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Among the Hidden    </w:t>
      </w:r>
      <w:r>
        <w:t xml:space="preserve">   Third child    </w:t>
      </w:r>
      <w:r>
        <w:t xml:space="preserve">   fake id    </w:t>
      </w:r>
      <w:r>
        <w:t xml:space="preserve">   computer    </w:t>
      </w:r>
      <w:r>
        <w:t xml:space="preserve">   chat room    </w:t>
      </w:r>
      <w:r>
        <w:t xml:space="preserve">   Bird Brain Family    </w:t>
      </w:r>
      <w:r>
        <w:t xml:space="preserve">   Gold Family    </w:t>
      </w:r>
      <w:r>
        <w:t xml:space="preserve">   Freedom    </w:t>
      </w:r>
      <w:r>
        <w:t xml:space="preserve">   Sports Family    </w:t>
      </w:r>
      <w:r>
        <w:t xml:space="preserve">   protested    </w:t>
      </w:r>
      <w:r>
        <w:t xml:space="preserve">   government    </w:t>
      </w:r>
      <w:r>
        <w:t xml:space="preserve">   Population    </w:t>
      </w:r>
      <w:r>
        <w:t xml:space="preserve">   shadow    </w:t>
      </w:r>
      <w:r>
        <w:t xml:space="preserve">   window    </w:t>
      </w:r>
      <w:r>
        <w:t xml:space="preserve">   Hidden    </w:t>
      </w:r>
      <w:r>
        <w:t xml:space="preserve">   Rally    </w:t>
      </w:r>
      <w:r>
        <w:t xml:space="preserve">   Attic    </w:t>
      </w:r>
      <w:r>
        <w:t xml:space="preserve">   Barons    </w:t>
      </w:r>
      <w:r>
        <w:t xml:space="preserve">   Jen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2021-10-11T01:06:54Z</dcterms:created>
  <dcterms:modified xsi:type="dcterms:W3CDTF">2021-10-11T01:06:54Z</dcterms:modified>
</cp:coreProperties>
</file>