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Jen's dad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3rd child Luke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Jen use to talk to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Jen's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the Population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law that you can only have 2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Jen's password for the chat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2021-10-11T01:05:42Z</dcterms:created>
  <dcterms:modified xsi:type="dcterms:W3CDTF">2021-10-11T01:05:42Z</dcterms:modified>
</cp:coreProperties>
</file>