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Among the Hidden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Luke's new first name at the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name for third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rich people that live by Luke and his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Luke's second oldest brother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law that says you can only have 2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Luke's oldest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girl Luke meets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event at which Jen 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Luke's bedroom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Among the Hidden</dc:title>
  <dcterms:created xsi:type="dcterms:W3CDTF">2021-10-11T01:05:44Z</dcterms:created>
  <dcterms:modified xsi:type="dcterms:W3CDTF">2021-10-11T01:05:44Z</dcterms:modified>
</cp:coreProperties>
</file>