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Luke tried to make when his family was not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rally Jen and the other shadow children are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dad works there often with his two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Luke sits when he wants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Author's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Luke reads them when he's bored.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Replacing the woods next to his family's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always had to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Luke's brothers.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Luke watches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never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Luke's mother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children run away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Luke call third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Jen's fathers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torn down to build more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Luke wants to go to make new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one of Luke's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third child like Luke.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2021-10-11T01:05:46Z</dcterms:created>
  <dcterms:modified xsi:type="dcterms:W3CDTF">2021-10-11T01:05:46Z</dcterms:modified>
</cp:coreProperties>
</file>