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secretly becomes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applies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the skills needed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perfect condition; like new; 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used to promote a particular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calm relaxed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refuge or rest; 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aware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between minds; ability to read someone's mind</w:t>
            </w:r>
          </w:p>
        </w:tc>
      </w:tr>
    </w:tbl>
    <w:p>
      <w:pPr>
        <w:pStyle w:val="WordBankMedium"/>
      </w:pPr>
      <w:r>
        <w:t xml:space="preserve">   sanctuary    </w:t>
      </w:r>
      <w:r>
        <w:t xml:space="preserve">   telepathy    </w:t>
      </w:r>
      <w:r>
        <w:t xml:space="preserve">   pristine    </w:t>
      </w:r>
      <w:r>
        <w:t xml:space="preserve">   unsuspecting    </w:t>
      </w:r>
      <w:r>
        <w:t xml:space="preserve">   universal    </w:t>
      </w:r>
      <w:r>
        <w:t xml:space="preserve">   taboo    </w:t>
      </w:r>
      <w:r>
        <w:t xml:space="preserve">   propaganda    </w:t>
      </w:r>
      <w:r>
        <w:t xml:space="preserve">   infiltrator    </w:t>
      </w:r>
      <w:r>
        <w:t xml:space="preserve">   nonchalantly    </w:t>
      </w:r>
      <w:r>
        <w:t xml:space="preserve">   incompetent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2021-10-11T01:07:06Z</dcterms:created>
  <dcterms:modified xsi:type="dcterms:W3CDTF">2021-10-11T01:07:06Z</dcterms:modified>
</cp:coreProperties>
</file>