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pounding    </w:t>
      </w:r>
      <w:r>
        <w:t xml:space="preserve">   tugged    </w:t>
      </w:r>
      <w:r>
        <w:t xml:space="preserve">   unsuspecting    </w:t>
      </w:r>
      <w:r>
        <w:t xml:space="preserve">   hissed    </w:t>
      </w:r>
      <w:r>
        <w:t xml:space="preserve">   police    </w:t>
      </w:r>
      <w:r>
        <w:t xml:space="preserve">   population    </w:t>
      </w:r>
      <w:r>
        <w:t xml:space="preserve">   sparkling    </w:t>
      </w:r>
      <w:r>
        <w:t xml:space="preserve">   pristine    </w:t>
      </w:r>
      <w:r>
        <w:t xml:space="preserve">   sanctuary    </w:t>
      </w:r>
      <w:r>
        <w:t xml:space="preserve">   hibernating    </w:t>
      </w:r>
      <w:r>
        <w:t xml:space="preserve">   theoretically    </w:t>
      </w:r>
      <w:r>
        <w:t xml:space="preserve">   grumbling    </w:t>
      </w:r>
      <w:r>
        <w:t xml:space="preserve">   sporadically    </w:t>
      </w:r>
      <w:r>
        <w:t xml:space="preserve">   stomped    </w:t>
      </w:r>
      <w:r>
        <w:t xml:space="preserve">   unseasonably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2021-10-11T01:07:06Z</dcterms:created>
  <dcterms:modified xsi:type="dcterms:W3CDTF">2021-10-11T01:07:06Z</dcterms:modified>
</cp:coreProperties>
</file>