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Not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movement to express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and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Avoid problems or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Immediately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forward or upward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Suffering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Myth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Carrying out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Unsure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Regular pattern</w:t>
            </w:r>
          </w:p>
        </w:tc>
      </w:tr>
    </w:tbl>
    <w:p>
      <w:pPr>
        <w:pStyle w:val="WordBankLarge"/>
      </w:pPr>
      <w:r>
        <w:t xml:space="preserve">   gesture    </w:t>
      </w:r>
      <w:r>
        <w:t xml:space="preserve">   superstition     </w:t>
      </w:r>
      <w:r>
        <w:t xml:space="preserve">   skeleton    </w:t>
      </w:r>
      <w:r>
        <w:t xml:space="preserve">   trousers    </w:t>
      </w:r>
      <w:r>
        <w:t xml:space="preserve">   suspicious     </w:t>
      </w:r>
      <w:r>
        <w:t xml:space="preserve">   habit     </w:t>
      </w:r>
      <w:r>
        <w:t xml:space="preserve">   fatigue     </w:t>
      </w:r>
      <w:r>
        <w:t xml:space="preserve">   harvest     </w:t>
      </w:r>
      <w:r>
        <w:t xml:space="preserve">   solitary     </w:t>
      </w:r>
      <w:r>
        <w:t xml:space="preserve">   hibernating     </w:t>
      </w:r>
      <w:r>
        <w:t xml:space="preserve">   execution     </w:t>
      </w:r>
      <w:r>
        <w:t xml:space="preserve">   incompetent     </w:t>
      </w:r>
      <w:r>
        <w:t xml:space="preserve">   cruel    </w:t>
      </w:r>
      <w:r>
        <w:t xml:space="preserve">   wicked    </w:t>
      </w:r>
      <w:r>
        <w:t xml:space="preserve">   fierce     </w:t>
      </w:r>
      <w:r>
        <w:t xml:space="preserve">   lieutenant     </w:t>
      </w:r>
      <w:r>
        <w:t xml:space="preserve">   agonized     </w:t>
      </w:r>
      <w:r>
        <w:t xml:space="preserve">   instantaneous    </w:t>
      </w:r>
      <w:r>
        <w:t xml:space="preserve">   surge     </w:t>
      </w:r>
      <w:r>
        <w:t xml:space="preserve">   manipulated     </w:t>
      </w:r>
      <w:r>
        <w:t xml:space="preserve">   frantic     </w:t>
      </w:r>
      <w:r>
        <w:t xml:space="preserve">   cautious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2021-10-11T01:07:10Z</dcterms:created>
  <dcterms:modified xsi:type="dcterms:W3CDTF">2021-10-11T01:07:10Z</dcterms:modified>
</cp:coreProperties>
</file>