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Lean in a relaxed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Exchanging things with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or talking to somebody like you can't believe what is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Exaggerated miming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a slight involutary movement out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Became semi-solid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indefinitely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Unwillingly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Firmly resolved or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Asking someone urgently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Nervous or excitable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mechanical excavator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no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movement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Decaying animal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Distributing shares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2021-10-11T01:05:51Z</dcterms:created>
  <dcterms:modified xsi:type="dcterms:W3CDTF">2021-10-11T01:05:51Z</dcterms:modified>
</cp:coreProperties>
</file>