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Among the Hidden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Walking heavily or noisily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condition of being safe or sheltered from danger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abrupt rough, or violent movement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Playful and friendly exchange of teasing remarks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Shake slightly and uncontrollably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Cause to become tired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 a way that is uncertain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Occuring at other than the proper time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Having or showing a cautious distrust of someone or something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Say something in a low or barely audible voice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Move underneath or press close to something in order to hide oneself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Excitable or easily scared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strong, regular, repeated pattern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position where the knees are bent and the upper body is brought forward and 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Rudely brief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Among the Hidden</dc:title>
  <dcterms:created xsi:type="dcterms:W3CDTF">2021-10-11T01:06:05Z</dcterms:created>
  <dcterms:modified xsi:type="dcterms:W3CDTF">2021-10-11T01:06:05Z</dcterms:modified>
</cp:coreProperties>
</file>