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Hidden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depth and sincerity of feeling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Rudely brief in speech or abrupt in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great warmth of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sufficient skill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Casual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Appearing or happening at irregular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original purity; untouched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Physically or mentally tired from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belief or notion of circumstance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thing that interferes with electronics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Firmly determined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Proscribed by society as unacceptable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free from obligation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Shelter or protection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walk with a firm, heavy step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Hidden</dc:title>
  <dcterms:created xsi:type="dcterms:W3CDTF">2021-10-11T01:06:07Z</dcterms:created>
  <dcterms:modified xsi:type="dcterms:W3CDTF">2021-10-11T01:06:07Z</dcterms:modified>
</cp:coreProperties>
</file>