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destruction or complete obliteration of an object; having its root in the Latin nihil. A literal translation is "to make into nothing".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sufficient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Proscribed by society as unacceptable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Rudely brief in speech or arupt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 of weariness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clearly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or notion of circumstance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Appearing or happening at irregular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lean or sway while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Firmly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with a firm, heavy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original purity or untouched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Scoff or gibe rudely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2021-10-11T01:06:09Z</dcterms:created>
  <dcterms:modified xsi:type="dcterms:W3CDTF">2021-10-11T01:06:09Z</dcterms:modified>
</cp:coreProperties>
</file>