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Among    </w:t>
      </w:r>
      <w:r>
        <w:t xml:space="preserve">   Children    </w:t>
      </w:r>
      <w:r>
        <w:t xml:space="preserve">   Grant    </w:t>
      </w:r>
      <w:r>
        <w:t xml:space="preserve">   Haddix    </w:t>
      </w:r>
      <w:r>
        <w:t xml:space="preserve">   Hidden    </w:t>
      </w:r>
      <w:r>
        <w:t xml:space="preserve">   Hogs    </w:t>
      </w:r>
      <w:r>
        <w:t xml:space="preserve">   Jen    </w:t>
      </w:r>
      <w:r>
        <w:t xml:space="preserve">   Lee    </w:t>
      </w:r>
      <w:r>
        <w:t xml:space="preserve">   Police    </w:t>
      </w:r>
      <w:r>
        <w:t xml:space="preserve">   Population    </w:t>
      </w:r>
      <w:r>
        <w:t xml:space="preserve">   Shadow    </w:t>
      </w:r>
      <w:r>
        <w:t xml:space="preserve">   The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2021-10-11T01:05:28Z</dcterms:created>
  <dcterms:modified xsi:type="dcterms:W3CDTF">2021-10-11T01:05:28Z</dcterms:modified>
</cp:coreProperties>
</file>