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all powerful government officials?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Jen get to go with her mom that shocked Luke?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brother in Luke's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refused to go to the 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the shadow children going to meet for the 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would do anything to enforce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Jen give Luke to take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Jen's dad offer to give Luke?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child in Luke's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Jen wanting Luke to go with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Third children who are forbidden by the population police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Jen communicate other shadow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population police ration out to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Jen's dad work for that allowed him to have special privileges?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being built next to Luke's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nickname Luke gave to the family where he saw the face in the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Luke use to see out of the attic?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shadow child Luke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has never had a birthday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kids were shot at the rally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2021-10-11T01:06:12Z</dcterms:created>
  <dcterms:modified xsi:type="dcterms:W3CDTF">2021-10-11T01:06:12Z</dcterms:modified>
</cp:coreProperties>
</file>