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wwhat is the genre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thing that jen and the other 3rd children did infront of the white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limit number of people in one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chapters are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hidden boys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book is this in the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lukes mom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word that describes this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lukes dad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siblings do jen and luke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authors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novel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third children called when they have to hide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law that made jen and luke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jens dad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luke compare himself to when he had to stay in the basement for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rich people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reason the government mader this law that made jen and luke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initials for the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hidden girls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</dc:title>
  <dcterms:created xsi:type="dcterms:W3CDTF">2021-10-11T01:06:16Z</dcterms:created>
  <dcterms:modified xsi:type="dcterms:W3CDTF">2021-10-11T01:06:16Z</dcterms:modified>
</cp:coreProperties>
</file>