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Among the Hidden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genre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to Jen when she had the 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are supposed to be in one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was a name for  third children who were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how many characters were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novel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were people who were rich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Luke compare his self to when he had to stay in the basement for months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reason that made third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Jens dad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law that made third children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chapters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book is this of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initials for the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Jen and other third children do in front of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girl's name that was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siblings do Jen and 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boy's name that was hidden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</dc:title>
  <dcterms:created xsi:type="dcterms:W3CDTF">2021-10-11T01:06:18Z</dcterms:created>
  <dcterms:modified xsi:type="dcterms:W3CDTF">2021-10-11T01:06:18Z</dcterms:modified>
</cp:coreProperties>
</file>