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book's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Luke's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Jenn talk to her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his dad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Luke have to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Luke's family rich or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Jenn and Luke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police called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Luke have to eat his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third children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Luke's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society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Luke's family get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there a law against Luke?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they allowed to have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the rich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Luke's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</dc:title>
  <dcterms:created xsi:type="dcterms:W3CDTF">2021-10-11T01:06:20Z</dcterms:created>
  <dcterms:modified xsi:type="dcterms:W3CDTF">2021-10-11T01:06:20Z</dcterms:modified>
</cp:coreProperties>
</file>