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Luke stayed in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Luke's last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Luke's oldest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read these in the attic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next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police that control the number of children in a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 was told to stay away from these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 had to eat his meals at the end of the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made this in the kitchen to surprise his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Luke's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shadow child in the Garner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Luke wanted to go to learn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Luke's younger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Garner's kept their hogs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2021-10-11T01:06:25Z</dcterms:created>
  <dcterms:modified xsi:type="dcterms:W3CDTF">2021-10-11T01:06:25Z</dcterms:modified>
</cp:coreProperties>
</file>