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overpopulation    </w:t>
      </w:r>
      <w:r>
        <w:t xml:space="preserve">   jail    </w:t>
      </w:r>
      <w:r>
        <w:t xml:space="preserve">   secret chat    </w:t>
      </w:r>
      <w:r>
        <w:t xml:space="preserve">   propaganda    </w:t>
      </w:r>
      <w:r>
        <w:t xml:space="preserve">   third childeren    </w:t>
      </w:r>
      <w:r>
        <w:t xml:space="preserve">   barons    </w:t>
      </w:r>
      <w:r>
        <w:t xml:space="preserve">   sports family    </w:t>
      </w:r>
      <w:r>
        <w:t xml:space="preserve">   rally    </w:t>
      </w:r>
      <w:r>
        <w:t xml:space="preserve">   population police    </w:t>
      </w:r>
      <w:r>
        <w:t xml:space="preserve">   hendricks school    </w:t>
      </w:r>
      <w:r>
        <w:t xml:space="preserve">   mr tablet    </w:t>
      </w:r>
      <w:r>
        <w:t xml:space="preserve">   corloas    </w:t>
      </w:r>
      <w:r>
        <w:t xml:space="preserve">   sean    </w:t>
      </w:r>
      <w:r>
        <w:t xml:space="preserve">   luke    </w:t>
      </w:r>
      <w:r>
        <w:t xml:space="preserve">   jen    </w:t>
      </w:r>
      <w:r>
        <w:t xml:space="preserve">   government    </w:t>
      </w:r>
      <w:r>
        <w:t xml:space="preserve">   hidden    </w:t>
      </w:r>
      <w:r>
        <w:t xml:space="preserve">   hide    </w:t>
      </w:r>
      <w:r>
        <w:t xml:space="preserve">   mark    </w:t>
      </w:r>
      <w:r>
        <w:t xml:space="preserve">   mathew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2021-10-11T01:06:39Z</dcterms:created>
  <dcterms:modified xsi:type="dcterms:W3CDTF">2021-10-11T01:06:39Z</dcterms:modified>
</cp:coreProperties>
</file>