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Among the Hidden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time of government is seen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happened to Jen?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given in the book to a rich person?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other child that Luke befriends?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room did Luke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protagonist?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lucky second?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Jen's dad work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Jen plan?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Jen's dad's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would you call Luke?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Luke sent off?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Luke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Jen's families last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Luke use to spot Jen?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Luke's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Jen's dad give to Luke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modern country models the situation seen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What's Luke's new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Garner child #1?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</dc:title>
  <dcterms:created xsi:type="dcterms:W3CDTF">2021-10-11T01:06:43Z</dcterms:created>
  <dcterms:modified xsi:type="dcterms:W3CDTF">2021-10-11T01:06:43Z</dcterms:modified>
</cp:coreProperties>
</file>