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bulky;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cars or trucks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floated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comforting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vinyl flooring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speechless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fell off; derailed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scared ; uneasy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lazy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2021-10-11T01:06:46Z</dcterms:created>
  <dcterms:modified xsi:type="dcterms:W3CDTF">2021-10-11T01:06:46Z</dcterms:modified>
</cp:coreProperties>
</file>