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dejected or guilty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manner indicating disbelief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gestures to make someone come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unwilling and hesitant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harden; solidify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insisting or commanding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heavy, or clumsy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occasionally or at irregular intervals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 disobediance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injured by repeated blows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room to take off outerwear and shoos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2021-10-11T01:06:48Z</dcterms:created>
  <dcterms:modified xsi:type="dcterms:W3CDTF">2021-10-11T01:06:48Z</dcterms:modified>
</cp:coreProperties>
</file>