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Attic    </w:t>
      </w:r>
      <w:r>
        <w:t xml:space="preserve">   Government    </w:t>
      </w:r>
      <w:r>
        <w:t xml:space="preserve">   Hiding    </w:t>
      </w:r>
      <w:r>
        <w:t xml:space="preserve">   hogs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Population    </w:t>
      </w:r>
      <w:r>
        <w:t xml:space="preserve">   Third Child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</dc:title>
  <dcterms:created xsi:type="dcterms:W3CDTF">2021-10-11T01:06:53Z</dcterms:created>
  <dcterms:modified xsi:type="dcterms:W3CDTF">2021-10-11T01:06:53Z</dcterms:modified>
</cp:coreProperties>
</file>