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Hidden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Covered Windows    </w:t>
      </w:r>
      <w:r>
        <w:t xml:space="preserve">   Margaret Haddix    </w:t>
      </w:r>
      <w:r>
        <w:t xml:space="preserve">   Among the Hidden    </w:t>
      </w:r>
      <w:r>
        <w:t xml:space="preserve">   Willikers    </w:t>
      </w:r>
      <w:r>
        <w:t xml:space="preserve">   Work Permit    </w:t>
      </w:r>
      <w:r>
        <w:t xml:space="preserve">   Government    </w:t>
      </w:r>
      <w:r>
        <w:t xml:space="preserve">   Hogs    </w:t>
      </w:r>
      <w:r>
        <w:t xml:space="preserve">   Tax Bill    </w:t>
      </w:r>
      <w:r>
        <w:t xml:space="preserve">   Barons    </w:t>
      </w:r>
      <w:r>
        <w:t xml:space="preserve">   Sports Family    </w:t>
      </w:r>
      <w:r>
        <w:t xml:space="preserve">   Fear    </w:t>
      </w:r>
      <w:r>
        <w:t xml:space="preserve">   Third Child    </w:t>
      </w:r>
      <w:r>
        <w:t xml:space="preserve">   Population Law    </w:t>
      </w:r>
      <w:r>
        <w:t xml:space="preserve">   Bread    </w:t>
      </w:r>
      <w:r>
        <w:t xml:space="preserve">   Factory    </w:t>
      </w:r>
      <w:r>
        <w:t xml:space="preserve">   Farm    </w:t>
      </w:r>
      <w:r>
        <w:t xml:space="preserve">   Woods    </w:t>
      </w:r>
      <w:r>
        <w:t xml:space="preserve">   Vent    </w:t>
      </w:r>
      <w:r>
        <w:t xml:space="preserve">   Population Police    </w:t>
      </w:r>
      <w:r>
        <w:t xml:space="preserve">   Attic    </w:t>
      </w:r>
      <w:r>
        <w:t xml:space="preserve">   Hiding    </w:t>
      </w:r>
      <w:r>
        <w:t xml:space="preserve">   Matthew    </w:t>
      </w:r>
      <w:r>
        <w:t xml:space="preserve">   Mark    </w:t>
      </w:r>
      <w:r>
        <w:t xml:space="preserve">   Dad    </w:t>
      </w:r>
      <w:r>
        <w:t xml:space="preserve">   Mother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Chapters 1-10</dc:title>
  <dcterms:created xsi:type="dcterms:W3CDTF">2021-10-11T01:06:49Z</dcterms:created>
  <dcterms:modified xsi:type="dcterms:W3CDTF">2021-10-11T01:06:49Z</dcterms:modified>
</cp:coreProperties>
</file>