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the Hidden Chapters 13-18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persuade (someone) gradually or by flattery to do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 a home or shelter to.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touch or fidget with something in a restless or nervous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quiet, gentle, and easily imposed on; submissive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or become spread out from a rolled or folded state, especially in order to be open to the wind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prohibited or restricted by social custom.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restrain or regulate (a fluid, sound, etc.).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clean and fresh as if new; spotless.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a slight involuntary grimace or shrinking movement of the body out of or in anticipation of pain or distress.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deep inlet of the sea almost surrounded by land, with a narrow mouth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 Chapters 13-18</dc:title>
  <dcterms:created xsi:type="dcterms:W3CDTF">2021-10-11T01:06:46Z</dcterms:created>
  <dcterms:modified xsi:type="dcterms:W3CDTF">2021-10-11T01:06:46Z</dcterms:modified>
</cp:coreProperties>
</file>