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serious; gloomy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occasionally or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appearing to be real or true;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ruin with clumsiness or 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gestures and body movements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counterfeit, recreated falsely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Sporadic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energy or enthusiasm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lacking in seriousness;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persuade (someone) gradually or by flattery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uncertain,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influence (especially political or social)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 and confident,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capable or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sudden loud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walk slowly and heavily, as if with great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Crossword Puzzle </dc:title>
  <dcterms:created xsi:type="dcterms:W3CDTF">2021-10-11T01:07:24Z</dcterms:created>
  <dcterms:modified xsi:type="dcterms:W3CDTF">2021-10-11T01:07:24Z</dcterms:modified>
</cp:coreProperties>
</file>