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family that Luke watches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Wass torn down in order to build more houses.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Luke sits when he eats meals.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Jen runs a secret space online where third children talked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animal the Luke's family had to sell because they smelled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Jen is planning on to protest at who's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one of Luke's brothers.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Luke is never allowed here, but he used to play here when he was little.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Luke's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Jen call third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of Luke's brothers.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Third children run away and hide from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agency Jen's dad works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were built in replace of the woods.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book this is (hint: an unperfect world controlled by government)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Luke's Dad and brothers work here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password the for the chat room...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Jen's mom takes her with her to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Luke reads these when he is bored.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Luke's mom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third child like Luke.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food Luke tried to make when his family wasn't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always has to hide.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Author's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Jen is shocked to find out that Luke has eaten this before.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 Crossword</dc:title>
  <dcterms:created xsi:type="dcterms:W3CDTF">2021-10-11T01:06:29Z</dcterms:created>
  <dcterms:modified xsi:type="dcterms:W3CDTF">2021-10-11T01:06:29Z</dcterms:modified>
</cp:coreProperties>
</file>