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Hidden- Dystopian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population police    </w:t>
      </w:r>
      <w:r>
        <w:t xml:space="preserve">   second child    </w:t>
      </w:r>
      <w:r>
        <w:t xml:space="preserve">   oppressive    </w:t>
      </w:r>
      <w:r>
        <w:t xml:space="preserve">   society    </w:t>
      </w:r>
      <w:r>
        <w:t xml:space="preserve">   government    </w:t>
      </w:r>
      <w:r>
        <w:t xml:space="preserve">   control     </w:t>
      </w:r>
      <w:r>
        <w:t xml:space="preserve">   paranoia    </w:t>
      </w:r>
      <w:r>
        <w:t xml:space="preserve">   extreme    </w:t>
      </w:r>
      <w:r>
        <w:t xml:space="preserve">   technology    </w:t>
      </w:r>
      <w:r>
        <w:t xml:space="preserve">   utopia    </w:t>
      </w:r>
      <w:r>
        <w:t xml:space="preserve">   hero    </w:t>
      </w:r>
      <w:r>
        <w:t xml:space="preserve">   future    </w:t>
      </w:r>
      <w:r>
        <w:t xml:space="preserve">   negative    </w:t>
      </w:r>
      <w:r>
        <w:t xml:space="preserve">   mankind    </w:t>
      </w:r>
      <w:r>
        <w:t xml:space="preserve">   enemies     </w:t>
      </w:r>
      <w:r>
        <w:t xml:space="preserve">   power    </w:t>
      </w:r>
      <w:r>
        <w:t xml:space="preserve">   media    </w:t>
      </w:r>
      <w:r>
        <w:t xml:space="preserve">   hidden    </w:t>
      </w:r>
      <w:r>
        <w:t xml:space="preserve">   watched    </w:t>
      </w:r>
      <w:r>
        <w:t xml:space="preserve">   escape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Hidden- Dystopian Word Search</dc:title>
  <dcterms:created xsi:type="dcterms:W3CDTF">2021-10-11T01:06:32Z</dcterms:created>
  <dcterms:modified xsi:type="dcterms:W3CDTF">2021-10-11T01:06:32Z</dcterms:modified>
</cp:coreProperties>
</file>