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wobbling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mind-reading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of refuge; safe haven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forbidden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argued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immaculate; untouched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laughed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blackmail; hush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disbelieving or skeptical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mixed emotion of respect, and wonder inspired by authority, genius, or great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disorder;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fully worked our or agreed on; uncertainly; hesitantly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mocked; insulted; jeered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ridiculed; made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periodically; occasionally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sheltering; providing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skillful; 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enthusiasm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Vocab #2</dc:title>
  <dcterms:created xsi:type="dcterms:W3CDTF">2021-10-11T01:05:45Z</dcterms:created>
  <dcterms:modified xsi:type="dcterms:W3CDTF">2021-10-11T01:05:45Z</dcterms:modified>
</cp:coreProperties>
</file>