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disrespectful levity or casualness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is spread for the purpose of some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immeasurably numerous, high,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soldify as if by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remaining in a pure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violent disturbance; when a group of people become noisy and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pass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likely to discourage, intimidate, or frighten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laugh heartily and boisterous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resignation and excitement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dull the senses; to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seemingly to be cooly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dispense as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hidden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properly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bodly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of strong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clear-cut or sharply defined in shape or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arrogant, haughty, or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beg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prohibited or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spread or open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</dc:title>
  <dcterms:created xsi:type="dcterms:W3CDTF">2021-10-11T01:05:54Z</dcterms:created>
  <dcterms:modified xsi:type="dcterms:W3CDTF">2021-10-11T01:05:54Z</dcterms:modified>
</cp:coreProperties>
</file>