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Among the Hidden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spread or open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thrown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to pass into enemy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Dispense as charity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Boldly disrespectful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With resignation and excitement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Having determination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Seemingly to be coolly unconcerned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Remaining in a pure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laugh heartily and boisterously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Marked by disrespectful levity or casualness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ruin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Revealing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Immeasurably numerous, high, or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beg somebody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Uncertain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Properly qualified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Clear-cut or sharply defined in shape or profile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Court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Violent disturbance; when a group of people become noisy and out of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Information that is  spread for the purpose of some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solidify as if by freezing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Device for a particular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dull the senses; to amaze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keep hidden or private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Feeling of strong excitement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Arrogant, haughty, or very 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Likely to discourage, intimidate, or frighten somebody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Prohibited or forbidden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Among the Hidden Vocabulary</dc:title>
  <dcterms:created xsi:type="dcterms:W3CDTF">2021-10-11T01:06:10Z</dcterms:created>
  <dcterms:modified xsi:type="dcterms:W3CDTF">2021-10-11T01:06:10Z</dcterms:modified>
</cp:coreProperties>
</file>