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Vocabulary Chapters 16-25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 a group or organization in order to spy on the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status established in order of importance or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mess of, destroy,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lack of skill or aptitude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advantage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deliberate extermination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or expressive of ridicule that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in liveliness or charm or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illegal payments to in exchange for favors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utter destruction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information, ideas, or rumors deliberately spread widely to help or harm a person, group, movement, institution, nation,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inappropriate levity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spellbound or captivated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doubt or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realization or recognition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solidify, thicken, or come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Vocabulary Chapters 16-25</dc:title>
  <dcterms:created xsi:type="dcterms:W3CDTF">2021-10-11T01:06:15Z</dcterms:created>
  <dcterms:modified xsi:type="dcterms:W3CDTF">2021-10-11T01:06:15Z</dcterms:modified>
</cp:coreProperties>
</file>