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feeling, showing, or involving a hopeless sense that a situation is so bad as to be impossible to deal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prevents someone from giving full attention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manner that is unpleasantly rough or jarring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unfriendly or threatening in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destruction or obliteration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inclination to believe that people are motivated purely by self-interest; skepticism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or influence cleverly, unfairly, or unscrupulously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or a settlement of a dispute that is reached by each side making concessions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 the fascinated attention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of intense difficulty, trouble, or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Vocabulary Crossword Puzzle</dc:title>
  <dcterms:created xsi:type="dcterms:W3CDTF">2021-10-11T01:06:17Z</dcterms:created>
  <dcterms:modified xsi:type="dcterms:W3CDTF">2021-10-11T01:06:17Z</dcterms:modified>
</cp:coreProperties>
</file>