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the Hidden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once in a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Struggling with a decision or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Stabbing someone in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Information that heavily supports something; sometimes 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Coming to an agreement; meeting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Communicate using your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Living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Hang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Don't know how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Joking between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Cautiously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Illogical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Unbelievable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cutting remark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Government with total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 of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Barely, a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Unusual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Rule; something you're not supposed to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 Vocabulary</dc:title>
  <dcterms:created xsi:type="dcterms:W3CDTF">2021-10-11T01:06:39Z</dcterms:created>
  <dcterms:modified xsi:type="dcterms:W3CDTF">2021-10-11T01:06:39Z</dcterms:modified>
</cp:coreProperties>
</file>