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Word Scramble </w:t>
      </w:r>
    </w:p>
    <w:p>
      <w:pPr>
        <w:pStyle w:val="Questions"/>
      </w:pPr>
      <w:r>
        <w:t xml:space="preserve">1. RHHCTILDID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LYALR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NTRMEONEVG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TCIAT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REKLNUGAER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CIOPNOAIPLOUTLPE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WOSDO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JEN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ROBNAA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Thirdchild     </w:t>
      </w:r>
      <w:r>
        <w:t xml:space="preserve">   Rally    </w:t>
      </w:r>
      <w:r>
        <w:t xml:space="preserve">   Government     </w:t>
      </w:r>
      <w:r>
        <w:t xml:space="preserve">   Attic    </w:t>
      </w:r>
      <w:r>
        <w:t xml:space="preserve">   Mark    </w:t>
      </w:r>
      <w:r>
        <w:t xml:space="preserve">   LukeGarner    </w:t>
      </w:r>
      <w:r>
        <w:t xml:space="preserve">   PopulationPolice    </w:t>
      </w:r>
      <w:r>
        <w:t xml:space="preserve">   Woods    </w:t>
      </w:r>
      <w:r>
        <w:t xml:space="preserve">   jen    </w:t>
      </w:r>
      <w:r>
        <w:t xml:space="preserve">   Baaron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Word Scramble </dc:title>
  <dcterms:created xsi:type="dcterms:W3CDTF">2021-10-11T01:06:13Z</dcterms:created>
  <dcterms:modified xsi:type="dcterms:W3CDTF">2021-10-11T01:06:13Z</dcterms:modified>
</cp:coreProperties>
</file>