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Among the Hidden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George    </w:t>
      </w:r>
      <w:r>
        <w:t xml:space="preserve">   chatroom    </w:t>
      </w:r>
      <w:r>
        <w:t xml:space="preserve">   Talbot    </w:t>
      </w:r>
      <w:r>
        <w:t xml:space="preserve">   radio    </w:t>
      </w:r>
      <w:r>
        <w:t xml:space="preserve">   computer    </w:t>
      </w:r>
      <w:r>
        <w:t xml:space="preserve">   farm    </w:t>
      </w:r>
      <w:r>
        <w:t xml:space="preserve">   woods    </w:t>
      </w:r>
      <w:r>
        <w:t xml:space="preserve">   rally    </w:t>
      </w:r>
      <w:r>
        <w:t xml:space="preserve">   two    </w:t>
      </w:r>
      <w:r>
        <w:t xml:space="preserve">   free    </w:t>
      </w:r>
      <w:r>
        <w:t xml:space="preserve">   Garner    </w:t>
      </w:r>
      <w:r>
        <w:t xml:space="preserve">   hidden    </w:t>
      </w:r>
      <w:r>
        <w:t xml:space="preserve">   attic    </w:t>
      </w:r>
      <w:r>
        <w:t xml:space="preserve">   hogs    </w:t>
      </w:r>
      <w:r>
        <w:t xml:space="preserve">   Mark    </w:t>
      </w:r>
      <w:r>
        <w:t xml:space="preserve">   Mathew    </w:t>
      </w:r>
      <w:r>
        <w:t xml:space="preserve">   populationpolice    </w:t>
      </w:r>
      <w:r>
        <w:t xml:space="preserve">   isolated    </w:t>
      </w:r>
      <w:r>
        <w:t xml:space="preserve">   Luke    </w:t>
      </w:r>
      <w:r>
        <w:t xml:space="preserve">   Jen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Word Search</dc:title>
  <dcterms:created xsi:type="dcterms:W3CDTF">2021-10-11T01:06:59Z</dcterms:created>
  <dcterms:modified xsi:type="dcterms:W3CDTF">2021-10-11T01:06:59Z</dcterms:modified>
</cp:coreProperties>
</file>