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Child    </w:t>
      </w:r>
      <w:r>
        <w:t xml:space="preserve">   Government    </w:t>
      </w:r>
      <w:r>
        <w:t xml:space="preserve">   Grain    </w:t>
      </w:r>
      <w:r>
        <w:t xml:space="preserve">   Hidden    </w:t>
      </w:r>
      <w:r>
        <w:t xml:space="preserve">   Hogs    </w:t>
      </w:r>
      <w:r>
        <w:t xml:space="preserve">   House    </w:t>
      </w:r>
      <w:r>
        <w:t xml:space="preserve">   Jen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Parents    </w:t>
      </w:r>
      <w:r>
        <w:t xml:space="preserve">   Police    </w:t>
      </w:r>
      <w:r>
        <w:t xml:space="preserve">   Population    </w:t>
      </w:r>
      <w:r>
        <w:t xml:space="preserve">   Population Police    </w:t>
      </w:r>
      <w:r>
        <w:t xml:space="preserve">   President    </w:t>
      </w:r>
      <w:r>
        <w:t xml:space="preserve">   Rich    </w:t>
      </w:r>
      <w:r>
        <w:t xml:space="preserve">   Shadow    </w:t>
      </w:r>
      <w:r>
        <w:t xml:space="preserve">   Third    </w:t>
      </w:r>
      <w:r>
        <w:t xml:space="preserve">   White House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 Word Search</dc:title>
  <dcterms:created xsi:type="dcterms:W3CDTF">2021-10-11T01:05:35Z</dcterms:created>
  <dcterms:modified xsi:type="dcterms:W3CDTF">2021-10-11T01:05:35Z</dcterms:modified>
</cp:coreProperties>
</file>