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Garner    </w:t>
      </w:r>
      <w:r>
        <w:t xml:space="preserve">   Hidden    </w:t>
      </w:r>
      <w:r>
        <w:t xml:space="preserve">   Dad    </w:t>
      </w:r>
      <w:r>
        <w:t xml:space="preserve">   Mother    </w:t>
      </w:r>
      <w:r>
        <w:t xml:space="preserve">   Mark    </w:t>
      </w:r>
      <w:r>
        <w:t xml:space="preserve">   Matthew    </w:t>
      </w:r>
      <w:r>
        <w:t xml:space="preserve">   Lee Grant    </w:t>
      </w:r>
      <w:r>
        <w:t xml:space="preserve">   Hydroponics    </w:t>
      </w:r>
      <w:r>
        <w:t xml:space="preserve">   Totalitarian    </w:t>
      </w:r>
      <w:r>
        <w:t xml:space="preserve">   Baron    </w:t>
      </w:r>
      <w:r>
        <w:t xml:space="preserve">   Propaganda    </w:t>
      </w:r>
      <w:r>
        <w:t xml:space="preserve">   Rally    </w:t>
      </w:r>
      <w:r>
        <w:t xml:space="preserve">   Government    </w:t>
      </w:r>
      <w:r>
        <w:t xml:space="preserve">   Dystopia    </w:t>
      </w:r>
      <w:r>
        <w:t xml:space="preserve">   Shadow Children    </w:t>
      </w:r>
      <w:r>
        <w:t xml:space="preserve">   Free    </w:t>
      </w:r>
      <w:r>
        <w:t xml:space="preserve">   Population Police    </w:t>
      </w:r>
      <w:r>
        <w:t xml:space="preserve">   Jen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Word Search</dc:title>
  <dcterms:created xsi:type="dcterms:W3CDTF">2021-10-11T01:06:04Z</dcterms:created>
  <dcterms:modified xsi:type="dcterms:W3CDTF">2021-10-11T01:06:04Z</dcterms:modified>
</cp:coreProperties>
</file>