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riot    </w:t>
      </w:r>
      <w:r>
        <w:t xml:space="preserve">   population    </w:t>
      </w:r>
      <w:r>
        <w:t xml:space="preserve">   danger    </w:t>
      </w:r>
      <w:r>
        <w:t xml:space="preserve">   government    </w:t>
      </w:r>
      <w:r>
        <w:t xml:space="preserve">   not allowed    </w:t>
      </w:r>
      <w:r>
        <w:t xml:space="preserve">   cautious    </w:t>
      </w:r>
      <w:r>
        <w:t xml:space="preserve">   attic    </w:t>
      </w:r>
      <w:r>
        <w:t xml:space="preserve">   hidden    </w:t>
      </w:r>
      <w:r>
        <w:t xml:space="preserve">   hide    </w:t>
      </w:r>
      <w:r>
        <w:t xml:space="preserve">   jen    </w:t>
      </w:r>
      <w:r>
        <w:t xml:space="preserve">   luke    </w:t>
      </w:r>
      <w:r>
        <w:t xml:space="preserve">   population police    </w:t>
      </w:r>
      <w:r>
        <w:t xml:space="preserve">   run    </w:t>
      </w:r>
      <w:r>
        <w:t xml:space="preserve">   safety    </w:t>
      </w:r>
      <w:r>
        <w:t xml:space="preserve">   seceret    </w:t>
      </w:r>
      <w:r>
        <w:t xml:space="preserve">   third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Words</dc:title>
  <dcterms:created xsi:type="dcterms:W3CDTF">2021-10-11T01:05:29Z</dcterms:created>
  <dcterms:modified xsi:type="dcterms:W3CDTF">2021-10-11T01:05:29Z</dcterms:modified>
</cp:coreProperties>
</file>