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Big Car    </w:t>
      </w:r>
      <w:r>
        <w:t xml:space="preserve">   Bird Brain    </w:t>
      </w:r>
      <w:r>
        <w:t xml:space="preserve">   Carlos    </w:t>
      </w:r>
      <w:r>
        <w:t xml:space="preserve">   Chat Room    </w:t>
      </w:r>
      <w:r>
        <w:t xml:space="preserve">   Forbidden    </w:t>
      </w:r>
      <w:r>
        <w:t xml:space="preserve">   Freedom    </w:t>
      </w:r>
      <w:r>
        <w:t xml:space="preserve">   Government    </w:t>
      </w:r>
      <w:r>
        <w:t xml:space="preserve">   Haddix    </w:t>
      </w:r>
      <w:r>
        <w:t xml:space="preserve">   Hidden    </w:t>
      </w:r>
      <w:r>
        <w:t xml:space="preserve">   Hogs    </w:t>
      </w:r>
      <w:r>
        <w:t xml:space="preserve">   Illegal    </w:t>
      </w:r>
      <w:r>
        <w:t xml:space="preserve">   Jen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Population Police    </w:t>
      </w:r>
      <w:r>
        <w:t xml:space="preserve">   Propaganda    </w:t>
      </w:r>
      <w:r>
        <w:t xml:space="preserve">   Rally    </w:t>
      </w:r>
      <w:r>
        <w:t xml:space="preserve">   Shadow    </w:t>
      </w:r>
      <w:r>
        <w:t xml:space="preserve">   Sports    </w:t>
      </w:r>
      <w:r>
        <w:t xml:space="preserve">   Talbot    </w:t>
      </w:r>
      <w:r>
        <w:t xml:space="preserve">   Vents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2021-10-11T01:07:02Z</dcterms:created>
  <dcterms:modified xsi:type="dcterms:W3CDTF">2021-10-11T01:07:02Z</dcterms:modified>
</cp:coreProperties>
</file>