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by Haddix, Margret Peterson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an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Sincere and intense conviction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 out (a task) badly or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Forbidding association with a particular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 or disconcert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Solidify or coagulate, especially by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or family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 or power, especially in politics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quiet, gentle, and submissive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inclination to believe that people are motivated purely by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showing a serious or respectful attitude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Mad; 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deliberate killing of a large group of people, especially those of a particular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Steady or 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Indicating or suggesting that one believes a person has done something wrong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by Haddix, Margret Peterson</dc:title>
  <dcterms:created xsi:type="dcterms:W3CDTF">2021-10-11T01:06:08Z</dcterms:created>
  <dcterms:modified xsi:type="dcterms:W3CDTF">2021-10-11T01:06:08Z</dcterms:modified>
</cp:coreProperties>
</file>