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Among the Hidden by: Margaret Peterson Haddix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WEALTHY    </w:t>
      </w:r>
      <w:r>
        <w:t xml:space="preserve">   SHADOW CHILDREN    </w:t>
      </w:r>
      <w:r>
        <w:t xml:space="preserve">   POPULATION POLICE    </w:t>
      </w:r>
      <w:r>
        <w:t xml:space="preserve">   LEAVES    </w:t>
      </w:r>
      <w:r>
        <w:t xml:space="preserve">   FAMILY    </w:t>
      </w:r>
      <w:r>
        <w:t xml:space="preserve">   SPORTS    </w:t>
      </w:r>
      <w:r>
        <w:t xml:space="preserve">   DIZZILY    </w:t>
      </w:r>
      <w:r>
        <w:t xml:space="preserve">   DESK    </w:t>
      </w:r>
      <w:r>
        <w:t xml:space="preserve">   ADVENTURE    </w:t>
      </w:r>
      <w:r>
        <w:t xml:space="preserve">   DEMOCRACY    </w:t>
      </w:r>
      <w:r>
        <w:t xml:space="preserve">   AMONG THE HIDDEN    </w:t>
      </w:r>
      <w:r>
        <w:t xml:space="preserve">   OVERTHROWN    </w:t>
      </w:r>
      <w:r>
        <w:t xml:space="preserve">   JEN    </w:t>
      </w:r>
      <w:r>
        <w:t xml:space="preserve">   BARONS    </w:t>
      </w:r>
      <w:r>
        <w:t xml:space="preserve">   TOTALITARIAN GOVERNMENT    </w:t>
      </w:r>
      <w:r>
        <w:t xml:space="preserve">   HYDROPONICS    </w:t>
      </w:r>
      <w:r>
        <w:t xml:space="preserve">   MONEY    </w:t>
      </w:r>
      <w:r>
        <w:t xml:space="preserve">   PIGS    </w:t>
      </w:r>
      <w:r>
        <w:t xml:space="preserve">   FARMERS    </w:t>
      </w:r>
      <w:r>
        <w:t xml:space="preserve">   LUKE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 by: Margaret Peterson Haddix</dc:title>
  <dcterms:created xsi:type="dcterms:W3CDTF">2021-10-11T01:07:03Z</dcterms:created>
  <dcterms:modified xsi:type="dcterms:W3CDTF">2021-10-11T01:07:03Z</dcterms:modified>
</cp:coreProperties>
</file>