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Among the Hidden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DANGER    </w:t>
      </w:r>
      <w:r>
        <w:t xml:space="preserve">   OUTDOORS    </w:t>
      </w:r>
      <w:r>
        <w:t xml:space="preserve">   SCARED    </w:t>
      </w:r>
      <w:r>
        <w:t xml:space="preserve">   PUBLIC    </w:t>
      </w:r>
      <w:r>
        <w:t xml:space="preserve">   PANIC    </w:t>
      </w:r>
      <w:r>
        <w:t xml:space="preserve">   CHAT ROOM    </w:t>
      </w:r>
      <w:r>
        <w:t xml:space="preserve">   FACTORY    </w:t>
      </w:r>
      <w:r>
        <w:t xml:space="preserve">   CAPITAL    </w:t>
      </w:r>
      <w:r>
        <w:t xml:space="preserve">   VENTS    </w:t>
      </w:r>
      <w:r>
        <w:t xml:space="preserve">   PRESIDENT    </w:t>
      </w:r>
      <w:r>
        <w:t xml:space="preserve">   GRAIN    </w:t>
      </w:r>
      <w:r>
        <w:t xml:space="preserve">   CONSTRUCTION    </w:t>
      </w:r>
      <w:r>
        <w:t xml:space="preserve">   BRAVE    </w:t>
      </w:r>
      <w:r>
        <w:t xml:space="preserve">   SIGNAL    </w:t>
      </w:r>
      <w:r>
        <w:t xml:space="preserve">   PROPAGANDA    </w:t>
      </w:r>
      <w:r>
        <w:t xml:space="preserve">   ATTIC    </w:t>
      </w:r>
      <w:r>
        <w:t xml:space="preserve">   PERMIT    </w:t>
      </w:r>
      <w:r>
        <w:t xml:space="preserve">   GOLD FAMILY    </w:t>
      </w:r>
      <w:r>
        <w:t xml:space="preserve">   BIRDBRAIN    </w:t>
      </w:r>
      <w:r>
        <w:t xml:space="preserve">   HOGS    </w:t>
      </w:r>
      <w:r>
        <w:t xml:space="preserve">   HIDING    </w:t>
      </w:r>
      <w:r>
        <w:t xml:space="preserve">   HIDDEN    </w:t>
      </w:r>
      <w:r>
        <w:t xml:space="preserve">   WOODS    </w:t>
      </w:r>
      <w:r>
        <w:t xml:space="preserve">   COMPUTER    </w:t>
      </w:r>
      <w:r>
        <w:t xml:space="preserve">   SPORTS FAMILY    </w:t>
      </w:r>
      <w:r>
        <w:t xml:space="preserve">   FAKE ID    </w:t>
      </w:r>
      <w:r>
        <w:t xml:space="preserve">   SHOPPING PASS    </w:t>
      </w:r>
      <w:r>
        <w:t xml:space="preserve">   MARK    </w:t>
      </w:r>
      <w:r>
        <w:t xml:space="preserve">   MATTHEW    </w:t>
      </w:r>
      <w:r>
        <w:t xml:space="preserve">   SARCASTIC    </w:t>
      </w:r>
      <w:r>
        <w:t xml:space="preserve">   REGULATION    </w:t>
      </w:r>
      <w:r>
        <w:t xml:space="preserve">   JUNK FOOD    </w:t>
      </w:r>
      <w:r>
        <w:t xml:space="preserve">   BARON    </w:t>
      </w:r>
      <w:r>
        <w:t xml:space="preserve">   RALLY    </w:t>
      </w:r>
      <w:r>
        <w:t xml:space="preserve">   HYDROPONICS    </w:t>
      </w:r>
      <w:r>
        <w:t xml:space="preserve">   JEN    </w:t>
      </w:r>
      <w:r>
        <w:t xml:space="preserve">   LUKE    </w:t>
      </w:r>
      <w:r>
        <w:t xml:space="preserve">   GOVERNMENT INSPECTOR    </w:t>
      </w:r>
      <w:r>
        <w:t xml:space="preserve">   FREE    </w:t>
      </w:r>
      <w:r>
        <w:t xml:space="preserve">   SHADOW CHILD    </w:t>
      </w:r>
      <w:r>
        <w:t xml:space="preserve">   POPULATION POLICE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</dc:title>
  <dcterms:created xsi:type="dcterms:W3CDTF">2021-10-11T01:06:42Z</dcterms:created>
  <dcterms:modified xsi:type="dcterms:W3CDTF">2021-10-11T01:06:42Z</dcterms:modified>
</cp:coreProperties>
</file>