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neighborhood    </w:t>
      </w:r>
      <w:r>
        <w:t xml:space="preserve">   children    </w:t>
      </w:r>
      <w:r>
        <w:t xml:space="preserve">   Lee Grant    </w:t>
      </w:r>
      <w:r>
        <w:t xml:space="preserve">   George    </w:t>
      </w:r>
      <w:r>
        <w:t xml:space="preserve">   barons    </w:t>
      </w:r>
      <w:r>
        <w:t xml:space="preserve">   Brawn    </w:t>
      </w:r>
      <w:r>
        <w:t xml:space="preserve">   Bull    </w:t>
      </w:r>
      <w:r>
        <w:t xml:space="preserve">   Edna    </w:t>
      </w:r>
      <w:r>
        <w:t xml:space="preserve">   free    </w:t>
      </w:r>
      <w:r>
        <w:t xml:space="preserve">   Harlan    </w:t>
      </w:r>
      <w:r>
        <w:t xml:space="preserve">   hidden    </w:t>
      </w:r>
      <w:r>
        <w:t xml:space="preserve">   Jen     </w:t>
      </w:r>
      <w:r>
        <w:t xml:space="preserve">   Luke    </w:t>
      </w:r>
      <w:r>
        <w:t xml:space="preserve">   population    </w:t>
      </w:r>
      <w:r>
        <w:t xml:space="preserve">   shadow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2021-10-11T01:05:37Z</dcterms:created>
  <dcterms:modified xsi:type="dcterms:W3CDTF">2021-10-11T01:05:37Z</dcterms:modified>
</cp:coreProperties>
</file>