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propoganda    </w:t>
      </w:r>
      <w:r>
        <w:t xml:space="preserve">   chat room    </w:t>
      </w:r>
      <w:r>
        <w:t xml:space="preserve">   sporadically    </w:t>
      </w:r>
      <w:r>
        <w:t xml:space="preserve">   rally    </w:t>
      </w:r>
      <w:r>
        <w:t xml:space="preserve">   computer    </w:t>
      </w:r>
      <w:r>
        <w:t xml:space="preserve">   forge    </w:t>
      </w:r>
      <w:r>
        <w:t xml:space="preserve">   illegal    </w:t>
      </w:r>
      <w:r>
        <w:t xml:space="preserve">   free    </w:t>
      </w:r>
      <w:r>
        <w:t xml:space="preserve">   hydroponics    </w:t>
      </w:r>
      <w:r>
        <w:t xml:space="preserve">   soda    </w:t>
      </w:r>
      <w:r>
        <w:t xml:space="preserve">   potato chips    </w:t>
      </w:r>
      <w:r>
        <w:t xml:space="preserve">   rationed    </w:t>
      </w:r>
      <w:r>
        <w:t xml:space="preserve">   Mark    </w:t>
      </w:r>
      <w:r>
        <w:t xml:space="preserve">   Matthew    </w:t>
      </w:r>
      <w:r>
        <w:t xml:space="preserve">   shadow children    </w:t>
      </w:r>
      <w:r>
        <w:t xml:space="preserve">   Population Police    </w:t>
      </w:r>
      <w:r>
        <w:t xml:space="preserve">   government    </w:t>
      </w:r>
      <w:r>
        <w:t xml:space="preserve">   baron    </w:t>
      </w:r>
      <w:r>
        <w:t xml:space="preserve">   Jen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2021-10-11T01:06:51Z</dcterms:created>
  <dcterms:modified xsi:type="dcterms:W3CDTF">2021-10-11T01:06:51Z</dcterms:modified>
</cp:coreProperties>
</file>