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Among the Hidden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taught something new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been controlled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government that consists of only one leader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clingy and attached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angry and pushy at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completely destroy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excited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meant to preoccupy you from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advertisement that a group uses to get you to believe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willing to go to far lengths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banned or ban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lack of food for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something up usually for the pleasure of a higher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frightening mood; spooky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vocabulary crossword</dc:title>
  <dcterms:created xsi:type="dcterms:W3CDTF">2021-10-11T01:06:19Z</dcterms:created>
  <dcterms:modified xsi:type="dcterms:W3CDTF">2021-10-11T01:06:19Z</dcterms:modified>
</cp:coreProperties>
</file>